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УИД: 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0023-01-2024-00</w:t>
      </w:r>
      <w:r>
        <w:rPr>
          <w:rFonts w:ascii="Times New Roman" w:eastAsia="Times New Roman" w:hAnsi="Times New Roman" w:cs="Times New Roman"/>
        </w:rPr>
        <w:t>2037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36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 № 5-</w:t>
      </w:r>
      <w:r>
        <w:rPr>
          <w:rFonts w:ascii="Times New Roman" w:eastAsia="Times New Roman" w:hAnsi="Times New Roman" w:cs="Times New Roman"/>
        </w:rPr>
        <w:t>424</w:t>
      </w:r>
      <w:r>
        <w:rPr>
          <w:rFonts w:ascii="Times New Roman" w:eastAsia="Times New Roman" w:hAnsi="Times New Roman" w:cs="Times New Roman"/>
        </w:rPr>
        <w:t>-2301/2024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18 июня 2024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город Покачи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Нижневартовского судебного района Янбаева Г.Х. (ХМАО - Югра, г. Покачи, пер. Майский, дом № 2),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 участием лица привлекаемого к административной ответственности Евдокименко Е.В.,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 в отношении Евдокименко Евгения Владимировича, </w:t>
      </w:r>
      <w:r>
        <w:rPr>
          <w:rStyle w:val="cat-PassportDatagrp-30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не работающего, являющегося инвалидом II группы, проживающего по адресу: ХМАО –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привлекаемого 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статьей 19.24 Кодекса Российской Федерации об административных правонарушениях (далее по тексту КоАП РФ),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одного однородного правонарушения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Евдокименко Э.В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02 июня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в 00 час. 01 мин. совершил административное правонарушение, выразившееся в том, что он </w:t>
      </w:r>
      <w:r>
        <w:rPr>
          <w:rFonts w:ascii="Times New Roman" w:eastAsia="Times New Roman" w:hAnsi="Times New Roman" w:cs="Times New Roman"/>
        </w:rPr>
        <w:t>01 июня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 без уважительной причины не явился в ОП № 3 МО МВД России «Нижневартовский», </w:t>
      </w:r>
      <w:r>
        <w:rPr>
          <w:rFonts w:ascii="Times New Roman" w:eastAsia="Times New Roman" w:hAnsi="Times New Roman" w:cs="Times New Roman"/>
        </w:rPr>
        <w:t xml:space="preserve">будучи обязанным по решению </w:t>
      </w:r>
      <w:r>
        <w:rPr>
          <w:rFonts w:ascii="Times New Roman" w:eastAsia="Times New Roman" w:hAnsi="Times New Roman" w:cs="Times New Roman"/>
        </w:rPr>
        <w:t xml:space="preserve">Сургутского городского суда Ханты-Мансийского автономного округа – Югры от </w:t>
      </w:r>
      <w:r>
        <w:rPr>
          <w:rFonts w:ascii="Times New Roman" w:eastAsia="Times New Roman" w:hAnsi="Times New Roman" w:cs="Times New Roman"/>
        </w:rPr>
        <w:t>09 ноября 2022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являться для регистрации </w:t>
      </w:r>
      <w:r>
        <w:rPr>
          <w:rFonts w:ascii="Times New Roman" w:eastAsia="Times New Roman" w:hAnsi="Times New Roman" w:cs="Times New Roman"/>
        </w:rPr>
        <w:t>два</w:t>
      </w:r>
      <w:r>
        <w:rPr>
          <w:rFonts w:ascii="Times New Roman" w:eastAsia="Times New Roman" w:hAnsi="Times New Roman" w:cs="Times New Roman"/>
        </w:rPr>
        <w:t xml:space="preserve"> раза в месяц в дни, установленные органо</w:t>
      </w:r>
      <w:r>
        <w:rPr>
          <w:rFonts w:ascii="Times New Roman" w:eastAsia="Times New Roman" w:hAnsi="Times New Roman" w:cs="Times New Roman"/>
        </w:rPr>
        <w:t>м внутренних дел, а именно в 1 и 20</w:t>
      </w:r>
      <w:r>
        <w:rPr>
          <w:rFonts w:ascii="Times New Roman" w:eastAsia="Times New Roman" w:hAnsi="Times New Roman" w:cs="Times New Roman"/>
        </w:rPr>
        <w:t xml:space="preserve"> числа каждого месяца, тем самым нарушил ограничения, установленные ему судом при административном надзоре, при этом его действие не содержит уголовно 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Евдокименко Э.В</w:t>
      </w:r>
      <w:r>
        <w:rPr>
          <w:rFonts w:ascii="Times New Roman" w:eastAsia="Times New Roman" w:hAnsi="Times New Roman" w:cs="Times New Roman"/>
        </w:rPr>
        <w:t>. в судебном заседании вину в совершённом правонарушении полностью признал</w:t>
      </w:r>
      <w:r>
        <w:rPr>
          <w:rFonts w:ascii="Times New Roman" w:eastAsia="Times New Roman" w:hAnsi="Times New Roman" w:cs="Times New Roman"/>
        </w:rPr>
        <w:t>, суду сообщил</w:t>
      </w:r>
      <w:r>
        <w:rPr>
          <w:rFonts w:ascii="Times New Roman" w:eastAsia="Times New Roman" w:hAnsi="Times New Roman" w:cs="Times New Roman"/>
        </w:rPr>
        <w:t xml:space="preserve">, что является инвалидом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группы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Евдокименко Е.В</w:t>
      </w:r>
      <w:r>
        <w:rPr>
          <w:rFonts w:ascii="Times New Roman" w:eastAsia="Times New Roman" w:hAnsi="Times New Roman" w:cs="Times New Roman"/>
        </w:rPr>
        <w:t>., исследовав материалы дела, мировой судья приходит к следующему.</w:t>
      </w:r>
    </w:p>
    <w:p>
      <w:pPr>
        <w:spacing w:before="0" w:after="0"/>
        <w:ind w:firstLine="709"/>
        <w:jc w:val="both"/>
      </w:pP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Частью 1 статьи 19.24</w:t>
        </w:r>
      </w:hyperlink>
      <w:r>
        <w:rPr>
          <w:rFonts w:ascii="Times New Roman" w:eastAsia="Times New Roman" w:hAnsi="Times New Roman" w:cs="Times New Roman"/>
        </w:rPr>
        <w:t xml:space="preserve"> КоАП РФ предусмотрена ответственность за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этом, административные ограничения, устанавливаемые при административном надзоре, указаны в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4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06.04.2011 № 64-ФЗ «Об административном надзоре за лицами, освобожденными из мест лишения свободы».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качестве доказательств совершения </w:t>
      </w:r>
      <w:r>
        <w:rPr>
          <w:rFonts w:ascii="Times New Roman" w:eastAsia="Times New Roman" w:hAnsi="Times New Roman" w:cs="Times New Roman"/>
        </w:rPr>
        <w:t>Евдокименко Э.В</w:t>
      </w:r>
      <w:r>
        <w:rPr>
          <w:rFonts w:ascii="Times New Roman" w:eastAsia="Times New Roman" w:hAnsi="Times New Roman" w:cs="Times New Roman"/>
        </w:rPr>
        <w:t>. вменяемого ему административного правонарушения суду представлены: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86 №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7073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 июня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года, с существом выявленного правонарушения;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рапорт старшего инспектора НАН ГУУП и ПДН ОП № 3 МО МВД России «Нижневартовский» </w:t>
      </w:r>
      <w:r>
        <w:rPr>
          <w:rFonts w:ascii="Times New Roman" w:eastAsia="Times New Roman" w:hAnsi="Times New Roman" w:cs="Times New Roman"/>
        </w:rPr>
        <w:t>Дученко</w:t>
      </w:r>
      <w:r>
        <w:rPr>
          <w:rFonts w:ascii="Times New Roman" w:eastAsia="Times New Roman" w:hAnsi="Times New Roman" w:cs="Times New Roman"/>
        </w:rPr>
        <w:t xml:space="preserve"> Е.А. от </w:t>
      </w:r>
      <w:r>
        <w:rPr>
          <w:rFonts w:ascii="Times New Roman" w:eastAsia="Times New Roman" w:hAnsi="Times New Roman" w:cs="Times New Roman"/>
        </w:rPr>
        <w:t>18 июня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объяснение </w:t>
      </w:r>
      <w:r>
        <w:rPr>
          <w:rFonts w:ascii="Times New Roman" w:eastAsia="Times New Roman" w:hAnsi="Times New Roman" w:cs="Times New Roman"/>
        </w:rPr>
        <w:t>Евдокименко Э.В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Fonts w:ascii="Times New Roman" w:eastAsia="Times New Roman" w:hAnsi="Times New Roman" w:cs="Times New Roman"/>
        </w:rPr>
        <w:t>18 июня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 из которого следует, что он не явился в ОП № 3 МО МВД России «Нижневартовский» </w:t>
      </w:r>
      <w:r>
        <w:rPr>
          <w:rFonts w:ascii="Times New Roman" w:eastAsia="Times New Roman" w:hAnsi="Times New Roman" w:cs="Times New Roman"/>
        </w:rPr>
        <w:t>01 июня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без уважительных причин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-копия решения Сургутского городского суда от 9 ноября 2022 года на основании которого Евдокименко Е.В. в рамках установленного административного надзора, </w:t>
      </w:r>
      <w:r>
        <w:rPr>
          <w:rFonts w:ascii="Times New Roman" w:eastAsia="Times New Roman" w:hAnsi="Times New Roman" w:cs="Times New Roman"/>
        </w:rPr>
        <w:t>обязан являться для регистрации два раза в месяц в орган внутренних дел по месту жительства, пребывания или фактического нахождения</w:t>
      </w:r>
      <w:r>
        <w:rPr>
          <w:rFonts w:ascii="Times New Roman" w:eastAsia="Times New Roman" w:hAnsi="Times New Roman" w:cs="Times New Roman"/>
        </w:rPr>
        <w:t>, решение ступило в законную силу 24 ноября 2022 года;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-копия решения Нижневартовского районного суда от 02 ноября 2023 года на основании которого Евдокименко Е.В. в рамках установленного административного надзора, запрещается </w:t>
      </w:r>
      <w:r>
        <w:rPr>
          <w:rFonts w:ascii="Times New Roman" w:eastAsia="Times New Roman" w:hAnsi="Times New Roman" w:cs="Times New Roman"/>
        </w:rPr>
        <w:t>нахождение вне месте жительства в период времени с 20.00 часов до 06.00 часов ежедневно, решение вступило в законную силу 18 ноября 2023 года;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азъяснение, предупреждение;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график прибытия поднадзорного лица на регистрацию;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копия регистрационного листа поднадзорного лица;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справка на физическое лицо на имя </w:t>
      </w:r>
      <w:r>
        <w:rPr>
          <w:rFonts w:ascii="Times New Roman" w:eastAsia="Times New Roman" w:hAnsi="Times New Roman" w:cs="Times New Roman"/>
        </w:rPr>
        <w:t>Евдокименко Е.В</w:t>
      </w:r>
      <w:r>
        <w:rPr>
          <w:rFonts w:ascii="Times New Roman" w:eastAsia="Times New Roman" w:hAnsi="Times New Roman" w:cs="Times New Roman"/>
        </w:rPr>
        <w:t>.;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рапорт старшего инспектора НАН ГУУП и ПДН ОП № 3 МО МВД России «Нижневартовский» </w:t>
      </w:r>
      <w:r>
        <w:rPr>
          <w:rFonts w:ascii="Times New Roman" w:eastAsia="Times New Roman" w:hAnsi="Times New Roman" w:cs="Times New Roman"/>
        </w:rPr>
        <w:t>Дученко</w:t>
      </w:r>
      <w:r>
        <w:rPr>
          <w:rFonts w:ascii="Times New Roman" w:eastAsia="Times New Roman" w:hAnsi="Times New Roman" w:cs="Times New Roman"/>
        </w:rPr>
        <w:t xml:space="preserve"> Е.А. о наличии у </w:t>
      </w:r>
      <w:r>
        <w:rPr>
          <w:rFonts w:ascii="Times New Roman" w:eastAsia="Times New Roman" w:hAnsi="Times New Roman" w:cs="Times New Roman"/>
        </w:rPr>
        <w:t>Евдокименко Е.В</w:t>
      </w:r>
      <w:r>
        <w:rPr>
          <w:rFonts w:ascii="Times New Roman" w:eastAsia="Times New Roman" w:hAnsi="Times New Roman" w:cs="Times New Roman"/>
        </w:rPr>
        <w:t xml:space="preserve">. не исполненных административных наказаний;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протокол о задержании лица</w:t>
      </w:r>
      <w:r>
        <w:rPr>
          <w:rFonts w:ascii="Times New Roman" w:eastAsia="Times New Roman" w:hAnsi="Times New Roman" w:cs="Times New Roman"/>
        </w:rPr>
        <w:t xml:space="preserve"> № 136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18 июня</w:t>
      </w:r>
      <w:r>
        <w:rPr>
          <w:rFonts w:ascii="Times New Roman" w:eastAsia="Times New Roman" w:hAnsi="Times New Roman" w:cs="Times New Roman"/>
        </w:rPr>
        <w:t xml:space="preserve"> 2024 года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 доставлении лица </w:t>
      </w:r>
      <w:r>
        <w:rPr>
          <w:rFonts w:ascii="Times New Roman" w:eastAsia="Times New Roman" w:hAnsi="Times New Roman" w:cs="Times New Roman"/>
        </w:rPr>
        <w:t xml:space="preserve">№ 136 от 18 июня 2024 </w:t>
      </w:r>
      <w:r>
        <w:rPr>
          <w:rFonts w:ascii="Times New Roman" w:eastAsia="Times New Roman" w:hAnsi="Times New Roman" w:cs="Times New Roman"/>
        </w:rPr>
        <w:t>года;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рапорт-характеристика старшего инспектора НАН ГУУП и ПДН ОП № 3 МО МВД России «Нижневартовский» </w:t>
      </w:r>
      <w:r>
        <w:rPr>
          <w:rFonts w:ascii="Times New Roman" w:eastAsia="Times New Roman" w:hAnsi="Times New Roman" w:cs="Times New Roman"/>
        </w:rPr>
        <w:t>Дученко</w:t>
      </w:r>
      <w:r>
        <w:rPr>
          <w:rFonts w:ascii="Times New Roman" w:eastAsia="Times New Roman" w:hAnsi="Times New Roman" w:cs="Times New Roman"/>
        </w:rPr>
        <w:t xml:space="preserve"> Е.А. в отношении </w:t>
      </w:r>
      <w:r>
        <w:rPr>
          <w:rFonts w:ascii="Times New Roman" w:eastAsia="Times New Roman" w:hAnsi="Times New Roman" w:cs="Times New Roman"/>
        </w:rPr>
        <w:t>Евдокименко Е.В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копия справки МСЭ-2022 от 15 мая 2024 года на имя Евдокименко Е.В.;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копия паспорта на имя </w:t>
      </w:r>
      <w:r>
        <w:rPr>
          <w:rFonts w:ascii="Times New Roman" w:eastAsia="Times New Roman" w:hAnsi="Times New Roman" w:cs="Times New Roman"/>
        </w:rPr>
        <w:t>Евдокименко Е.В.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приходит к следующему выводу.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статьи 1 </w:t>
      </w:r>
      <w:r>
        <w:rPr>
          <w:rFonts w:ascii="Times New Roman" w:eastAsia="Times New Roman" w:hAnsi="Times New Roman" w:cs="Times New Roman"/>
        </w:rPr>
        <w:t xml:space="preserve">Федерального закона № 64-ФЗ «Об административном надзоре за лицами, освобожденными из мест лишения свободы» от 06.04.2011 г., </w:t>
      </w:r>
      <w:r>
        <w:rPr>
          <w:rFonts w:ascii="Times New Roman" w:eastAsia="Times New Roman" w:hAnsi="Times New Roman" w:cs="Times New Roman"/>
        </w:rPr>
        <w:t>административный надзор</w:t>
      </w:r>
      <w:r>
        <w:rPr>
          <w:rFonts w:ascii="Times New Roman" w:eastAsia="Times New Roman" w:hAnsi="Times New Roman" w:cs="Times New Roman"/>
        </w:rPr>
        <w:t xml:space="preserve">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</w:t>
      </w:r>
      <w:hyperlink r:id="rId6" w:anchor="sub_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</w:rPr>
        <w:t xml:space="preserve"> временных ограничений его прав и свобод, а также за выполнением им обязанностей, предусмотренных настоящим </w:t>
      </w:r>
      <w:hyperlink r:id="rId6" w:anchor="sub_11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приходит к выводу, что в действии </w:t>
      </w:r>
      <w:r>
        <w:rPr>
          <w:rFonts w:ascii="Times New Roman" w:eastAsia="Times New Roman" w:hAnsi="Times New Roman" w:cs="Times New Roman"/>
        </w:rPr>
        <w:t>Евдокименко Е.В</w:t>
      </w:r>
      <w:r>
        <w:rPr>
          <w:rFonts w:ascii="Times New Roman" w:eastAsia="Times New Roman" w:hAnsi="Times New Roman" w:cs="Times New Roman"/>
        </w:rPr>
        <w:t xml:space="preserve">. содержится состав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19.24 Кодекса РФ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 учитывает характер совершённого административного правонарушения, его общественную опасность, данные о личности виновного.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признаёт </w:t>
      </w:r>
      <w:r>
        <w:rPr>
          <w:rFonts w:ascii="Times New Roman" w:eastAsia="Times New Roman" w:hAnsi="Times New Roman" w:cs="Times New Roman"/>
        </w:rPr>
        <w:t>раскаяние лица, совершившего административное правонарушение, о чем свидетельствует признание им своей вины.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отягчающим административную ответственность в соответствии со </w:t>
      </w:r>
      <w:r>
        <w:rPr>
          <w:rFonts w:ascii="Times New Roman" w:eastAsia="Times New Roman" w:hAnsi="Times New Roman" w:cs="Times New Roman"/>
        </w:rPr>
        <w:t xml:space="preserve">ст. 4.3 КоАП РФ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 xml:space="preserve">мировой судья признаёт повторное совершение </w:t>
      </w:r>
      <w:hyperlink r:id="rId7" w:anchor="/document/12139487/entry/162" w:history="1">
        <w:r>
          <w:rPr>
            <w:rFonts w:ascii="Times New Roman" w:eastAsia="Times New Roman" w:hAnsi="Times New Roman" w:cs="Times New Roman"/>
            <w:color w:val="0000EE"/>
          </w:rPr>
          <w:t>однородного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 в юридически значимый период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определении меры наказания мировой судья учитывает характер и степень общественной опасности противоправного деяния, обстоятельства его совершения, данные о личности правонарушителя, наличие обстоятельств смягчающих административную ответственность, наличие обстоятельств отягчающих административную ответственность, </w:t>
      </w:r>
      <w:r>
        <w:rPr>
          <w:rFonts w:ascii="Times New Roman" w:eastAsia="Times New Roman" w:hAnsi="Times New Roman" w:cs="Times New Roman"/>
        </w:rPr>
        <w:t xml:space="preserve">а также наличие социальной инвалидности </w:t>
      </w:r>
      <w:r>
        <w:rPr>
          <w:rFonts w:ascii="Times New Roman" w:eastAsia="Times New Roman" w:hAnsi="Times New Roman" w:cs="Times New Roman"/>
        </w:rPr>
        <w:t>II</w:t>
      </w:r>
      <w:r>
        <w:rPr>
          <w:rFonts w:ascii="Times New Roman" w:eastAsia="Times New Roman" w:hAnsi="Times New Roman" w:cs="Times New Roman"/>
        </w:rPr>
        <w:t xml:space="preserve"> группы</w:t>
      </w:r>
      <w:r>
        <w:rPr>
          <w:rFonts w:ascii="Times New Roman" w:eastAsia="Times New Roman" w:hAnsi="Times New Roman" w:cs="Times New Roman"/>
        </w:rPr>
        <w:t xml:space="preserve"> и приходит к выводу </w:t>
      </w:r>
      <w:r>
        <w:rPr>
          <w:rFonts w:ascii="Times New Roman" w:eastAsia="Times New Roman" w:hAnsi="Times New Roman" w:cs="Times New Roman"/>
        </w:rPr>
        <w:t xml:space="preserve">о назначении </w:t>
      </w:r>
      <w:r>
        <w:rPr>
          <w:rFonts w:ascii="Times New Roman" w:eastAsia="Times New Roman" w:hAnsi="Times New Roman" w:cs="Times New Roman"/>
        </w:rPr>
        <w:t>Евдокименко Е.В</w:t>
      </w:r>
      <w:r>
        <w:rPr>
          <w:rFonts w:ascii="Times New Roman" w:eastAsia="Times New Roman" w:hAnsi="Times New Roman" w:cs="Times New Roman"/>
        </w:rPr>
        <w:t xml:space="preserve">. наказания в виде штрафа, в размере, предусмотренном санкцией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19.24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29.9-29.11 Кодекса РФ об административных правонарушениях, </w:t>
      </w:r>
    </w:p>
    <w:p>
      <w:pPr>
        <w:spacing w:before="0" w:after="0"/>
        <w:ind w:firstLine="709"/>
        <w:jc w:val="both"/>
      </w:pP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widowControl w:val="0"/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Евдокименко Евгения Владимировича признать виновным в совершении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статьи 19.24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подвергнуть административному наказанию в виде адми</w:t>
      </w:r>
      <w:r>
        <w:rPr>
          <w:rFonts w:ascii="Times New Roman" w:eastAsia="Times New Roman" w:hAnsi="Times New Roman" w:cs="Times New Roman"/>
        </w:rPr>
        <w:t>нистративного штрафа в размере 1</w:t>
      </w:r>
      <w:r>
        <w:rPr>
          <w:rFonts w:ascii="Times New Roman" w:eastAsia="Times New Roman" w:hAnsi="Times New Roman" w:cs="Times New Roman"/>
        </w:rPr>
        <w:t xml:space="preserve"> 500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пятьсот) руб. 00 коп.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08080), номер счета получателя: 03100643000000018700,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0412365400235004242419178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КБК 72011601193019000140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ОКТМО 71884000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QR</w:t>
      </w:r>
      <w:r>
        <w:rPr>
          <w:rFonts w:ascii="Times New Roman" w:eastAsia="Times New Roman" w:hAnsi="Times New Roman" w:cs="Times New Roman"/>
        </w:rPr>
        <w:t>-код для оплаты административного штрафа.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Информация для плательщика по </w:t>
      </w:r>
      <w:r>
        <w:rPr>
          <w:rFonts w:ascii="Times New Roman" w:eastAsia="Times New Roman" w:hAnsi="Times New Roman" w:cs="Times New Roman"/>
        </w:rPr>
        <w:t>QR</w:t>
      </w:r>
      <w:r>
        <w:rPr>
          <w:rFonts w:ascii="Times New Roman" w:eastAsia="Times New Roman" w:hAnsi="Times New Roman" w:cs="Times New Roman"/>
        </w:rPr>
        <w:t xml:space="preserve">-код.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оплате административного штрафа </w:t>
      </w:r>
      <w:r>
        <w:rPr>
          <w:rFonts w:ascii="Times New Roman" w:eastAsia="Times New Roman" w:hAnsi="Times New Roman" w:cs="Times New Roman"/>
        </w:rPr>
        <w:t>подлежат самостоятельному заполнению следующие позиции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назначение платежа (оплата административного штрафа);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уникальный идентификационный номер (</w:t>
      </w:r>
      <w:r>
        <w:rPr>
          <w:rFonts w:ascii="Times New Roman" w:eastAsia="Times New Roman" w:hAnsi="Times New Roman" w:cs="Times New Roman"/>
        </w:rPr>
        <w:t>0412365400235004242419178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ОКТМО (</w:t>
      </w:r>
      <w:r>
        <w:rPr>
          <w:rFonts w:ascii="Times New Roman" w:eastAsia="Times New Roman" w:hAnsi="Times New Roman" w:cs="Times New Roman"/>
        </w:rPr>
        <w:t>71884000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код бюджетной классификации (</w:t>
      </w:r>
      <w:r>
        <w:rPr>
          <w:rFonts w:ascii="Times New Roman" w:eastAsia="Times New Roman" w:hAnsi="Times New Roman" w:cs="Times New Roman"/>
        </w:rPr>
        <w:t>72011601193019000140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наименование документа основания (№ </w:t>
      </w:r>
      <w:r>
        <w:rPr>
          <w:rFonts w:ascii="Times New Roman" w:eastAsia="Times New Roman" w:hAnsi="Times New Roman" w:cs="Times New Roman"/>
        </w:rPr>
        <w:t>5-42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-2301/2024 от 18.06.2024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сумму административного штрафа 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500 рублей 00 копеек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>Мировой судья: подпись</w:t>
      </w: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widowControl w:val="0"/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Г.Х. Янбаева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 подлинный документ находится на судебном участке № 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 5-</w:t>
      </w:r>
      <w:r>
        <w:rPr>
          <w:rFonts w:ascii="Times New Roman" w:eastAsia="Times New Roman" w:hAnsi="Times New Roman" w:cs="Times New Roman"/>
          <w:sz w:val="16"/>
          <w:szCs w:val="16"/>
        </w:rPr>
        <w:t>424</w:t>
      </w:r>
      <w:r>
        <w:rPr>
          <w:rFonts w:ascii="Times New Roman" w:eastAsia="Times New Roman" w:hAnsi="Times New Roman" w:cs="Times New Roman"/>
          <w:sz w:val="16"/>
          <w:szCs w:val="16"/>
        </w:rPr>
        <w:t>-2301/2024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___________________ 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</w:t>
      </w:r>
      <w:r>
        <w:rPr>
          <w:rFonts w:ascii="Times New Roman" w:eastAsia="Times New Roman" w:hAnsi="Times New Roman" w:cs="Times New Roman"/>
          <w:sz w:val="16"/>
          <w:szCs w:val="16"/>
        </w:rPr>
        <w:t>у</w:t>
      </w: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0rplc-8">
    <w:name w:val="cat-PassportData grp-30 rplc-8"/>
    <w:basedOn w:val="DefaultParagraphFont"/>
  </w:style>
  <w:style w:type="character" w:customStyle="1" w:styleId="cat-Addressgrp-3rplc-9">
    <w:name w:val="cat-Address grp-3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document?id=12025267&amp;sub=19241" TargetMode="External" /><Relationship Id="rId5" Type="http://schemas.openxmlformats.org/officeDocument/2006/relationships/hyperlink" Target="http://msud.garant.ru/document?id=12084517&amp;sub=4" TargetMode="External" /><Relationship Id="rId6" Type="http://schemas.openxmlformats.org/officeDocument/2006/relationships/hyperlink" Target="file:///\\sr-pkc-pkms1\Public\&#1053;&#1040;%20&#1056;&#1040;&#1047;&#1052;&#1045;&#1065;&#1045;&#1053;&#1048;&#1045;%202024\5-421-2024%20&#1045;&#1074;&#1076;&#1086;&#1082;&#1080;&#1084;&#1077;&#1085;&#1082;&#1086;%20&#1045;.&#1042;.%20&#1086;&#1090;&#1089;&#1091;&#1090;&#1089;&#1090;&#1074;&#1086;&#1074;&#1072;&#1083;%20&#1076;&#1086;&#1084;&#1072;,%20&#1095;.%203%20&#1089;&#1090;.%2019.24%20&#1096;&#1090;&#1088;&#1072;&#1092;.docx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